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东亚历史与文献研究  第1辑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东亚历史与文献研究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本书出售、求购地址：https://www.jiaokey.com/book/detail/12507506.html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关键词搜索：https://www.jiaokey.com/tag/东亚历史与文献研究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