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琴韵流长  李翠贞纪念文集</w:t>
      </w:r>
    </w:p>
    <w:p>
      <w:r>
        <w:rPr>
          <w:rFonts w:ascii="宋体" w:hAnsi="宋体" w:eastAsia="宋体"/>
          <w:sz w:val="24"/>
        </w:rPr>
        <w:t>朱雅芬，巢志珏，盛一奇著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琴韵流长  李翠贞纪念文集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朱雅芬，巢志珏，盛一奇著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本书出售、求购地址：https://www.jiaokey.com/book/detail/12507481.html</w:t>
      </w:r>
    </w:p>
    <w:p>
      <w:r>
        <w:t>更多相关图书推荐：https://www.jiaokey.com</w:t>
      </w:r>
    </w:p>
    <w:p>
      <w:r>
        <w:t>朱雅芬，巢志珏，盛一奇著 其他作品：https://www.jiaokey.com/tag/朱雅芬，巢志珏，盛一奇著.html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关键词搜索：https://www.jiaokey.com/tag/琴韵流长  李翠贞纪念文集.html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