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消失的“水晶特快”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消失的“水晶特快”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本书出售、求购地址：https://www.jiaokey.com/book/detail/12507476.html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关键词搜索：https://www.jiaokey.com/tag/消失的“水晶特快”.html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