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书名：西方藏书票</w:t>
      </w:r>
    </w:p>
    <w:p>
      <w:r>
        <w:t>作者：子安著</w:t>
      </w:r>
    </w:p>
    <w:p>
      <w:r>
        <w:t>出版社：北京:新星出版社,2009.11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西方藏书票 评论地址：https://www.jiaokey.com/book/detail/12507457.html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