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百姓记忆  桂林1978-2008</w:t>
      </w:r>
    </w:p>
    <w:p>
      <w:r>
        <w:rPr>
          <w:rFonts w:ascii="宋体" w:hAnsi="宋体" w:eastAsia="宋体"/>
          <w:sz w:val="24"/>
        </w:rPr>
        <w:t>彭敏翎，唐林洪，陈远岸等撰稿/摄影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百姓记忆  桂林1978-2008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彭敏翎，唐林洪，陈远岸等撰稿/摄影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本书出售、求购地址：https://www.jiaokey.com/book/detail/12507447.html</w:t>
      </w:r>
    </w:p>
    <w:p>
      <w:r>
        <w:t>更多相关图书推荐：https://www.jiaokey.com</w:t>
      </w:r>
    </w:p>
    <w:p>
      <w:r>
        <w:t>彭敏翎，唐林洪，陈远岸等撰稿/摄影 其他作品：https://www.jiaokey.com/tag/彭敏翎，唐林洪，陈远岸等撰稿/摄影.html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关键词搜索：https://www.jiaokey.com/tag/百姓记忆  桂林1978-2008.html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