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政府绩效评估体系研究  从政府公共支出的角度创设政府绩效评估体系</w:t>
      </w:r>
    </w:p>
    <w:p>
      <w:r>
        <w:rPr>
          <w:rFonts w:ascii="宋体" w:hAnsi="宋体" w:eastAsia="宋体"/>
          <w:sz w:val="24"/>
        </w:rPr>
        <w:t>安秀梅等著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政府绩效评估体系研究  从政府公共支出的角度创设政府绩效评估体系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本书出售、求购地址：https://www.jiaokey.com/book/detail/12507442.html</w:t>
      </w:r>
    </w:p>
    <w:p>
      <w:r>
        <w:t>更多相关图书推荐：https://www.jiaokey.com</w:t>
      </w:r>
    </w:p>
    <w:p>
      <w:r>
        <w:t>安秀梅等著 其他作品：https://www.jiaokey.com/tag/安秀梅等著.html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关键词搜索：https://www.jiaokey.com/tag/政府绩效评估体系研究  从政府公共支出的角度创设政府绩效评估体系.html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