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书名：五点网络  高校后勤保障体系构建研究</w:t>
      </w:r>
    </w:p>
    <w:p>
      <w:r>
        <w:t>作者：丁恒道，黄玉良主编</w:t>
      </w:r>
    </w:p>
    <w:p>
      <w:r>
        <w:t>出版社：昆明：云南大学出版社</w:t>
      </w:r>
    </w:p>
    <w:p>
      <w:r>
        <w:t>出版日期：2009.10</w:t>
      </w:r>
    </w:p>
    <w:p>
      <w:r>
        <w:t>总页数：268</w:t>
      </w:r>
    </w:p>
    <w:p>
      <w:r>
        <w:t>更多请访问教客网: www.jiaokey.com</w:t>
      </w:r>
    </w:p>
    <w:p>
      <w:r>
        <w:t>五点网络  高校后勤保障体系构建研究 评论地址：https://www.jiaokey.com/book/detail/12507441.html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