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体育产业价值工程  商业模式的持续改进</w:t>
      </w:r>
    </w:p>
    <w:p>
      <w:r>
        <w:rPr>
          <w:rFonts w:ascii="宋体" w:hAnsi="宋体" w:eastAsia="宋体"/>
          <w:sz w:val="24"/>
        </w:rPr>
        <w:t>肖淑红著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体育产业价值工程  商业模式的持续改进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本书出售、求购地址：https://www.jiaokey.com/book/detail/12507411.html</w:t>
      </w:r>
    </w:p>
    <w:p>
      <w:r>
        <w:t>更多相关图书推荐：https://www.jiaokey.com</w:t>
      </w:r>
    </w:p>
    <w:p>
      <w:r>
        <w:t>肖淑红著 其他作品：https://www.jiaokey.com/tag/肖淑红著.html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关键词搜索：https://www.jiaokey.com/tag/体育产业价值工程  商业模式的持续改进.html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