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低氧显露与运动对肌糖原合成的调节机理研究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低氧显露与运动对肌糖原合成的调节机理研究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本书出售、求购地址：https://www.jiaokey.com/book/detail/12507409.html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关键词搜索：https://www.jiaokey.com/tag/低氧显露与运动对肌糖原合成的调节机理研究.html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