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当代中国根本理论问题  科学的马克思主义观研究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当代中国根本理论问题  科学的马克思主义观研究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本书出售、求购地址：https://www.jiaokey.com/book/detail/12507378.html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关键词搜索：https://www.jiaokey.com/tag/当代中国根本理论问题  科学的马克思主义观研究.html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