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书名：语言批判  维特根斯坦美学思想研究</w:t>
      </w:r>
    </w:p>
    <w:p>
      <w:r>
        <w:t>作者：刘程著</w:t>
      </w:r>
    </w:p>
    <w:p>
      <w:r>
        <w:t>出版社：武汉：华中师范大学出版社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语言批判  维特根斯坦美学思想研究 评论地址：https://www.jiaokey.com/book/detail/12507345.html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