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刑具及行刑之制考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刑具及行刑之制考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本书出售、求购地址：https://www.jiaokey.com/book/detail/12507319.html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商务印书馆股份有限公司 出版图书：https://www.jiaokey.com/tag/商务印书馆股份有限公司.html</w:t>
      </w:r>
    </w:p>
    <w:p>
      <w:r>
        <w:t>关键词搜索：https://www.jiaokey.com/tag/刑具及行刑之制考.html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