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贵阳市社会治安综合治理调研文集  1991-2001</w:t>
      </w:r>
    </w:p>
    <w:p>
      <w:r>
        <w:rPr>
          <w:rFonts w:ascii="宋体" w:hAnsi="宋体" w:eastAsia="宋体"/>
          <w:sz w:val="24"/>
        </w:rPr>
        <w:t>孙国强主编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贵阳市社会治安综合治理调研文集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本书出售、求购地址：https://www.jiaokey.com/book/detail/12507257.html</w:t>
      </w:r>
    </w:p>
    <w:p>
      <w:r>
        <w:t>更多相关图书推荐：https://www.jiaokey.com</w:t>
      </w:r>
    </w:p>
    <w:p>
      <w:r>
        <w:t>孙国强主编 其他作品：https://www.jiaokey.com/tag/孙国强主编.html</w:t>
      </w:r>
    </w:p>
    <w:p>
      <w:r>
        <w:t>关键词搜索：https://www.jiaokey.com/tag/贵阳市社会治安综合治理调研文集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