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书名：枣腾方音辨正</w:t>
      </w:r>
    </w:p>
    <w:p>
      <w:r>
        <w:t>作者：王希文著</w:t>
      </w:r>
    </w:p>
    <w:p>
      <w:r>
        <w:t>出版社：山东省师专中文校际教研组,1982.01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枣腾方音辨正 评论地址：https://www.jiaokey.com/book/detail/12507244.html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