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书名：语文新论  美辞论</w:t>
      </w:r>
    </w:p>
    <w:p>
      <w:r>
        <w:t>作者：李廷扬著</w:t>
      </w:r>
    </w:p>
    <w:p>
      <w:r>
        <w:t>出版社：贵阳:贵州教育出版社,1999.12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语文新论  美辞论 评论地址：https://www.jiaokey.com/book/detail/12507127.html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