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开发中的崛起  纪念贵州建省五百九十周年学术讨论会文集</w:t>
      </w:r>
    </w:p>
    <w:p>
      <w:r>
        <w:rPr>
          <w:rFonts w:ascii="宋体" w:hAnsi="宋体" w:eastAsia="宋体"/>
          <w:sz w:val="24"/>
        </w:rPr>
        <w:t>范同寿主编；纪念贵州建省590周年学术讨论会组委会编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7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开发中的崛起  纪念贵州建省五百九十周年学术讨论会文集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范同寿主编；纪念贵州建省590周年学术讨论会组委会编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经济发展(地点: 贵州省) 社会发展(地点: 贵州省) 经济发展 社会发展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本书出售、求购地址：https://www.jiaokey.com/book/detail/12507111.html</w:t>
      </w:r>
    </w:p>
    <w:p>
      <w:r>
        <w:t>更多相关图书推荐：https://www.jiaokey.com</w:t>
      </w:r>
    </w:p>
    <w:p>
      <w:r>
        <w:t>范同寿主编；纪念贵州建省590周年学术讨论会组委会编 其他作品：https://www.jiaokey.com/tag/范同寿主编；纪念贵州建省590周年学术讨论会组委会编.html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关键词搜索：https://www.jiaokey.com/tag/经济发展(地点: 贵州省) 社会发展(地点: 贵州省) 经济发展 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