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阿拉伯古代诗文选  公元475-1798年</w:t>
      </w:r>
    </w:p>
    <w:p>
      <w:r>
        <w:rPr>
          <w:rFonts w:ascii="宋体" w:hAnsi="宋体" w:eastAsia="宋体"/>
          <w:sz w:val="24"/>
        </w:rPr>
        <w:t>北京语言文化大学，开罗艾因·夏姆斯大学编译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阿拉伯古代诗文选  公元475-1798年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北京语言文化大学，开罗艾因·夏姆斯大学编译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阿拉伯半岛地区 年代: 475～1798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本书出售、求购地址：https://www.jiaokey.com/book/detail/12507100.html</w:t>
      </w:r>
    </w:p>
    <w:p>
      <w:r>
        <w:t>更多相关图书推荐：https://www.jiaokey.com</w:t>
      </w:r>
    </w:p>
    <w:p>
      <w:r>
        <w:t>北京语言文化大学，开罗艾因·夏姆斯大学编译 其他作品：https://www.jiaokey.com/tag/北京语言文化大学，开罗艾因·夏姆斯大学编译.html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关键词搜索：https://www.jiaokey.com/tag/诗歌(地点: 阿拉伯半岛地区 年代: 475～1798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