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书名：学习毛主席著作参考读物《论十大关系》浅说</w:t>
      </w:r>
    </w:p>
    <w:p>
      <w:r>
        <w:t>作者：中共吉林省委党校《&lt;论十大关系&gt;浅说》编写组编</w:t>
      </w:r>
    </w:p>
    <w:p>
      <w:r>
        <w:t>出版社：长春：吉林人民出版社</w:t>
      </w:r>
    </w:p>
    <w:p>
      <w:r>
        <w:t>出版日期：1977.07</w:t>
      </w:r>
    </w:p>
    <w:p>
      <w:r>
        <w:t>总页数：114</w:t>
      </w:r>
    </w:p>
    <w:p>
      <w:r>
        <w:t>更多请访问教客网: www.jiaokey.com</w:t>
      </w:r>
    </w:p>
    <w:p>
      <w:r>
        <w:t>学习毛主席著作参考读物《论十大关系》浅说 评论地址：https://www.jiaokey.com/book/detail/12507037.html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