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招聘与选才：美国军方才能评鉴法甄选指南</w:t>
      </w:r>
    </w:p>
    <w:p>
      <w:r>
        <w:rPr>
          <w:rFonts w:ascii="宋体" w:hAnsi="宋体" w:eastAsia="宋体"/>
          <w:sz w:val="24"/>
        </w:rPr>
        <w:t>（英）罗伯特·伍德，提姆·潘恩著，蓝美贞、姜佩秀译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招聘与选才：美国军方才能评鉴法甄选指南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（英）罗伯特·伍德，提姆·潘恩著，蓝美贞、姜佩秀译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本书出售、求购地址：https://www.jiaokey.com/book/detail/12507013.html</w:t>
      </w:r>
    </w:p>
    <w:p>
      <w:r>
        <w:t>更多相关图书推荐：https://www.jiaokey.com</w:t>
      </w:r>
    </w:p>
    <w:p>
      <w:r>
        <w:t>（英）罗伯特·伍德，提姆·潘恩著，蓝美贞、姜佩秀译 其他作品：https://www.jiaokey.com/tag/（英）罗伯特·伍德，提姆·潘恩著，蓝美贞、姜佩秀译.html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关键词搜索：https://www.jiaokey.com/tag/招聘与选才：美国军方才能评鉴法甄选指南.html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