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新编高中英语结构  功能训练  一年级第二学期</w:t>
      </w:r>
    </w:p>
    <w:p>
      <w:r>
        <w:rPr>
          <w:rFonts w:ascii="宋体" w:hAnsi="宋体" w:eastAsia="宋体"/>
          <w:sz w:val="24"/>
        </w:rPr>
        <w:t>尹福昌，翁正阳主编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新编高中英语结构  功能训练  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尹福昌，翁正阳主编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本书出售、求购地址：https://www.jiaokey.com/book/detail/12506993.html</w:t>
      </w:r>
    </w:p>
    <w:p>
      <w:r>
        <w:t>更多相关图书推荐：https://www.jiaokey.com</w:t>
      </w:r>
    </w:p>
    <w:p>
      <w:r>
        <w:t>尹福昌，翁正阳主编 其他作品：https://www.jiaokey.com/tag/尹福昌，翁正阳主编.html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关键词搜索：https://www.jiaokey.com/tag/新编高中英语结构  功能训练  一年级第二学期.html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