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高中1000字作文写作技法</w:t>
      </w:r>
    </w:p>
    <w:p>
      <w:r>
        <w:rPr>
          <w:rFonts w:ascii="宋体" w:hAnsi="宋体" w:eastAsia="宋体"/>
          <w:sz w:val="24"/>
        </w:rPr>
        <w:t>郑令中，丁尔庆主编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84073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50698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84073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高中1000字作文写作技法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郑令中，丁尔庆主编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北京：中国国际广播出版社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作文(学科: 高中 学科: 教学参考资料)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本书出售、求购地址：https://www.jiaokey.com/book/detail/12506985.html</w:t>
      </w:r>
    </w:p>
    <w:p>
      <w:r>
        <w:t>更多相关图书推荐：https://www.jiaokey.com</w:t>
      </w:r>
    </w:p>
    <w:p>
      <w:r>
        <w:t>郑令中，丁尔庆主编 其他作品：https://www.jiaokey.com/tag/郑令中，丁尔庆主编.html</w:t>
      </w:r>
    </w:p>
    <w:p>
      <w:r>
        <w:t>北京：中国国际广播出版社 出版图书：https://www.jiaokey.com/tag/北京：中国国际广播出版社.html</w:t>
      </w:r>
    </w:p>
    <w:p>
      <w:r>
        <w:t>关键词搜索：https://www.jiaokey.com/tag/作文(学科: 高中 学科: 教学参考资料).html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