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5  地球资源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5  地球资源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本书出售、求购地址：https://www.jiaokey.com/book/detail/12506932.html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关键词搜索：https://www.jiaokey.com/tag/青少年科普知识读本  5  地球资源.html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