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青少年科普知识读本  1  宇宙探索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青少年科普知识读本  1  宇宙探索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内古蒙科学技术出版社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本书出售、求购地址：https://www.jiaokey.com/book/detail/12506931.html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内古蒙科学技术出版社 出版图书：https://www.jiaokey.com/tag/内古蒙科学技术出版社.html</w:t>
      </w:r>
    </w:p>
    <w:p>
      <w:r>
        <w:t>关键词搜索：https://www.jiaokey.com/tag/青少年科普知识读本  1  宇宙探索.html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