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4  海洋奇观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4  海洋奇观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高技术-青少年读物-海洋学-青少年读物-科学技术-海洋学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本书出售、求购地址：https://www.jiaokey.com/book/detail/12506920.html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关键词搜索：https://www.jiaokey.com/tag/高技术-青少年读物-海洋学-青少年读物-科学技术-海洋学.html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