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青少年科普知识读本  7  电脑时代</w:t>
      </w:r>
    </w:p>
    <w:p>
      <w:r>
        <w:rPr>
          <w:rFonts w:ascii="宋体" w:hAnsi="宋体" w:eastAsia="宋体"/>
          <w:sz w:val="24"/>
        </w:rPr>
        <w:t>孙丙荣，刘洪芬，段新伏等编著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6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青少年科普知识读本  7  电脑时代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孙丙荣，刘洪芬，段新伏等编著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科普知识-普及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本书出售、求购地址：https://www.jiaokey.com/book/detail/12506919.html</w:t>
      </w:r>
    </w:p>
    <w:p>
      <w:r>
        <w:t>更多相关图书推荐：https://www.jiaokey.com</w:t>
      </w:r>
    </w:p>
    <w:p>
      <w:r>
        <w:t>孙丙荣，刘洪芬，段新伏等编著 其他作品：https://www.jiaokey.com/tag/孙丙荣，刘洪芬，段新伏等编著.html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关键词搜索：https://www.jiaokey.com/tag/科普知识-普及.html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