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魏书生谈语文教学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魏书生谈语文教学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本书出售、求购地址：https://www.jiaokey.com/book/detail/12506915.html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关键词搜索：https://www.jiaokey.com/tag/魏书生谈语文教学.html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