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疯狂果蔬：人体最简单的健康方式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疯狂果蔬：人体最简单的健康方式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本书出售、求购地址：https://www.jiaokey.com/book/detail/12506834.html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关键词搜索：https://www.jiaokey.com/tag/疯狂果蔬：人体最简单的健康方式.html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