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分频式巧攻六级词汇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分频式巧攻六级词汇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本书出售、求购地址：https://www.jiaokey.com/book/detail/12506815.html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关键词搜索：https://www.jiaokey.com/tag/分频式巧攻六级词汇.html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