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书名：大化无形  云南大理白族祖先崇拜中的孝道化育机制研究</w:t>
      </w:r>
    </w:p>
    <w:p>
      <w:r>
        <w:t>作者：黄雪梅著</w:t>
      </w:r>
    </w:p>
    <w:p>
      <w:r>
        <w:t>出版社：桂林：广西师范大学出版社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大化无形  云南大理白族祖先崇拜中的孝道化育机制研究 评论地址：https://www.jiaokey.com/book/detail/12506669.html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