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PSSC物理进修教材与补遗</w:t>
      </w:r>
    </w:p>
    <w:p>
      <w:r>
        <w:rPr>
          <w:rFonts w:ascii="宋体" w:hAnsi="宋体" w:eastAsia="宋体"/>
          <w:sz w:val="24"/>
        </w:rPr>
        <w:t>Haber-Scham，Uri.著；黄振麟译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PSSC物理进修教材与补遗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Haber-Scham，Uri.著；黄振麟译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本书出售、求购地址：https://www.jiaokey.com/book/detail/12504144.html</w:t>
      </w:r>
    </w:p>
    <w:p>
      <w:r>
        <w:t>更多相关图书推荐：https://www.jiaokey.com</w:t>
      </w:r>
    </w:p>
    <w:p>
      <w:r>
        <w:t>Haber-Scham，Uri.著；黄振麟译 其他作品：https://www.jiaokey.com/tag/Haber-Scham，Uri.著；黄振麟译.html</w:t>
      </w:r>
    </w:p>
    <w:p>
      <w:r>
        <w:t>徐氏基金会 出版图书：https://www.jiaokey.com/tag/徐氏基金会.html</w:t>
      </w:r>
    </w:p>
    <w:p>
      <w:r>
        <w:t>关键词搜索：https://www.jiaokey.com/tag/PSSC物理进修教材与补遗.html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