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核磁共振之实用 CW ·FTNMR 的利用法</w:t>
      </w:r>
    </w:p>
    <w:p>
      <w:r>
        <w:rPr>
          <w:rFonts w:ascii="宋体" w:hAnsi="宋体" w:eastAsia="宋体"/>
          <w:sz w:val="24"/>
        </w:rPr>
        <w:t>（日）通和夫等著；赖耿阳译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核磁共振之实用 CW ·FTNMR 的利用法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（日）通和夫等著；赖耿阳译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本书出售、求购地址：https://www.jiaokey.com/book/detail/12504135.html</w:t>
      </w:r>
    </w:p>
    <w:p>
      <w:r>
        <w:t>更多相关图书推荐：https://www.jiaokey.com</w:t>
      </w:r>
    </w:p>
    <w:p>
      <w:r>
        <w:t>（日）通和夫等著；赖耿阳译 其他作品：https://www.jiaokey.com/tag/（日）通和夫等著；赖耿阳译.html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关键词搜索：https://www.jiaokey.com/tag/核磁共振之实用 CW ·FTNMR 的利用法.html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