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物料需求计划画  理论  方法  实务  应用</w:t>
      </w:r>
    </w:p>
    <w:p>
      <w:r>
        <w:rPr>
          <w:rFonts w:ascii="宋体" w:hAnsi="宋体" w:eastAsia="宋体"/>
          <w:sz w:val="24"/>
        </w:rPr>
        <w:t>Joseph Orlicky著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物料需求计划画  理论  方法  实务  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Joseph Orlicky著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前程企业管理公司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本书出售、求购地址：https://www.jiaokey.com/book/detail/12504127.html</w:t>
      </w:r>
    </w:p>
    <w:p>
      <w:r>
        <w:t>更多相关图书推荐：https://www.jiaokey.com</w:t>
      </w:r>
    </w:p>
    <w:p>
      <w:r>
        <w:t>Joseph Orlicky著 其他作品：https://www.jiaokey.com/tag/Joseph Orlicky著.html</w:t>
      </w:r>
    </w:p>
    <w:p>
      <w:r>
        <w:t>前程企业管理公司 出版图书：https://www.jiaokey.com/tag/前程企业管理公司.html</w:t>
      </w:r>
    </w:p>
    <w:p>
      <w:r>
        <w:t>关键词搜索：https://www.jiaokey.com/tag/物料需求计划画  理论  方法  实务  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