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中国博士后首届学术大会  论文集  上</w:t>
      </w:r>
    </w:p>
    <w:p>
      <w:r>
        <w:rPr>
          <w:rFonts w:ascii="宋体" w:hAnsi="宋体" w:eastAsia="宋体"/>
          <w:sz w:val="24"/>
        </w:rPr>
        <w:t>冯恩波主编；全国博士后科研流动站管理协调委员会办公室，中国博士后科学技术基金会编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中国博士后首届学术大会  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冯恩波主编；全国博士后科研流动站管理协调委员会办公室，中国博士后科学技术基金会编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本书出售、求购地址：https://www.jiaokey.com/book/detail/12504105.html</w:t>
      </w:r>
    </w:p>
    <w:p>
      <w:r>
        <w:t>更多相关图书推荐：https://www.jiaokey.com</w:t>
      </w:r>
    </w:p>
    <w:p>
      <w:r>
        <w:t>冯恩波主编；全国博士后科研流动站管理协调委员会办公室，中国博士后科学技术基金会编 其他作品：https://www.jiaokey.com/tag/冯恩波主编；全国博士后科研流动站管理协调委员会办公室，中国博士后科学技术基金会编.html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关键词搜索：https://www.jiaokey.com/tag/中国博士后首届学术大会  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