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高中英语综合技能实践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高中英语综合技能实践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本书出售、求购地址：https://www.jiaokey.com/book/detail/12504090.html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关键词搜索：https://www.jiaokey.com/tag/高中英语综合技能实践.html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