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第4册  流利英语  录音训练  录音带文字资料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第4册  流利英语  录音训练  录音带文字资料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本书出售、求购地址：https://www.jiaokey.com/book/detail/12504082.html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关键词搜索：https://www.jiaokey.com/tag/新概念英语  第4册  流利英语  录音训练  录音带文字资料.html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