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百衣煞星  2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4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百衣煞星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本书出售、求购地址：https://www.jiaokey.com/book/detail/12504068.html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关键词搜索：https://www.jiaokey.com/tag/百衣煞星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