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书名：神勇警探</w:t>
      </w:r>
    </w:p>
    <w:p>
      <w:r>
        <w:t>作者：樊跃琴，苇青著；乌鲁木齐市公安局刑侦支队编</w:t>
      </w:r>
    </w:p>
    <w:p>
      <w:r>
        <w:t>出版社：北京：群众出版社</w:t>
      </w:r>
    </w:p>
    <w:p>
      <w:r>
        <w:t>出版日期：2001.08</w:t>
      </w:r>
    </w:p>
    <w:p>
      <w:r>
        <w:t>总页数：397</w:t>
      </w:r>
    </w:p>
    <w:p>
      <w:r>
        <w:t>更多请访问教客网: www.jiaokey.com</w:t>
      </w:r>
    </w:p>
    <w:p>
      <w:r>
        <w:t>神勇警探 评论地址：https://www.jiaokey.com/book/detail/12504041.html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