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精编全解  大英四六级考试（新大纲）仿真题库  六级篇</w:t>
      </w:r>
    </w:p>
    <w:p>
      <w:r>
        <w:rPr>
          <w:rFonts w:ascii="宋体" w:hAnsi="宋体" w:eastAsia="宋体"/>
          <w:sz w:val="24"/>
        </w:rPr>
        <w:t>揭力勤主编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精编全解  大英四六级考试（新大纲）仿真题库  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揭力勤主编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本书出售、求购地址：https://www.jiaokey.com/book/detail/12504032.html</w:t>
      </w:r>
    </w:p>
    <w:p>
      <w:r>
        <w:t>更多相关图书推荐：https://www.jiaokey.com</w:t>
      </w:r>
    </w:p>
    <w:p>
      <w:r>
        <w:t>揭力勤主编 其他作品：https://www.jiaokey.com/tag/揭力勤主编.html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关键词搜索：https://www.jiaokey.com/tag/精编全解  大英四六级考试（新大纲）仿真题库  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