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  附：日常生活会话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  附：日常生活会话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本书出售、求购地址：https://www.jiaokey.com/book/detail/12504021.html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关键词搜索：https://www.jiaokey.com/tag/法语语音  附：日常生活会话.html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