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新中国治淮事业的开拓者  纪念曾山治淮文集</w:t>
      </w:r>
    </w:p>
    <w:p>
      <w:r>
        <w:rPr>
          <w:rFonts w:ascii="宋体" w:hAnsi="宋体" w:eastAsia="宋体"/>
          <w:sz w:val="24"/>
        </w:rPr>
        <w:t>汪斌主编；水利部淮河水利委员会编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新中国治淮事业的开拓者  纪念曾山治淮文集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汪斌主编；水利部淮河水利委员会编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本书出售、求购地址：https://www.jiaokey.com/book/detail/12503994.html</w:t>
      </w:r>
    </w:p>
    <w:p>
      <w:r>
        <w:t>更多相关图书推荐：https://www.jiaokey.com</w:t>
      </w:r>
    </w:p>
    <w:p>
      <w:r>
        <w:t>汪斌主编；水利部淮河水利委员会编 其他作品：https://www.jiaokey.com/tag/汪斌主编；水利部淮河水利委员会编.html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关键词搜索：https://www.jiaokey.com/tag/新中国治淮事业的开拓者  纪念曾山治淮文集.html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