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为平等而密谋，又称，巴贝夫密谋  下</w:t>
      </w:r>
    </w:p>
    <w:p>
      <w:r>
        <w:rPr>
          <w:rFonts w:ascii="宋体" w:hAnsi="宋体" w:eastAsia="宋体"/>
          <w:sz w:val="24"/>
        </w:rPr>
        <w:t>（法）菲·邦纳罗蒂著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为平等而密谋，又称，巴贝夫密谋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（法）菲·邦纳罗蒂著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本书出售、求购地址：https://www.jiaokey.com/book/detail/12503973.html</w:t>
      </w:r>
    </w:p>
    <w:p>
      <w:r>
        <w:t>更多相关图书推荐：https://www.jiaokey.com</w:t>
      </w:r>
    </w:p>
    <w:p>
      <w:r>
        <w:t>（法）菲·邦纳罗蒂著 其他作品：https://www.jiaokey.com/tag/（法）菲·邦纳罗蒂著.html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关键词搜索：https://www.jiaokey.com/tag/为平等而密谋，又称，巴贝夫密谋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