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美国警察行政</w:t>
      </w:r>
    </w:p>
    <w:p>
      <w:r>
        <w:rPr>
          <w:rFonts w:ascii="宋体" w:hAnsi="宋体" w:eastAsia="宋体"/>
          <w:sz w:val="24"/>
        </w:rPr>
        <w:t>葛拉伯（E.D.Graper）著；刘麟生译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葛拉伯（E.D.Graper）著；刘麟生译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本书出售、求购地址：https://www.jiaokey.com/book/detail/12503955.html</w:t>
      </w:r>
    </w:p>
    <w:p>
      <w:r>
        <w:t>更多相关图书推荐：https://www.jiaokey.com</w:t>
      </w:r>
    </w:p>
    <w:p>
      <w:r>
        <w:t>葛拉伯（E.D.Graper）著；刘麟生译 其他作品：https://www.jiaokey.com/tag/葛拉伯（E.D.Graper）著；刘麟生译.html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关键词搜索：https://www.jiaokey.com/tag/美国警察行政.html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