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书名：警卫篇</w:t>
      </w:r>
    </w:p>
    <w:p>
      <w:r>
        <w:t>作者：徐亮，高行健著</w:t>
      </w:r>
    </w:p>
    <w:p>
      <w:r>
        <w:t>出版社：正中书局,1939.05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警卫篇 评论地址：https://www.jiaokey.com/book/detail/12503925.html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