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书名：乡村织布工业的一个研究</w:t>
      </w:r>
    </w:p>
    <w:p>
      <w:r>
        <w:t>作者：吴知著</w:t>
      </w:r>
    </w:p>
    <w:p>
      <w:r>
        <w:t>出版社：北京:商务印书馆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乡村织布工业的一个研究 评论地址：https://www.jiaokey.com/book/detail/12503905.html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