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书名：福建省之蔗糖业</w:t>
      </w:r>
    </w:p>
    <w:p>
      <w:r>
        <w:t>作者：陈明璋著</w:t>
      </w:r>
    </w:p>
    <w:p>
      <w:r>
        <w:t>出版社：福建省农业改进处调查室,1947.01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福建省之蔗糖业 评论地址：https://www.jiaokey.com/book/detail/12503864.html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