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作者：西北工业大学机械原理及机械零件教研组编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总页数：173</w:t>
      </w:r>
    </w:p>
    <w:p>
      <w:r>
        <w:t>更多请访问教客网: www.jiaokey.com</w:t>
      </w:r>
    </w:p>
    <w:p>
      <w:r>
        <w:t>机械零件  上 评论地址：https://www.jiaokey.com/book/detail/12503711.html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