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电机工程西文图书联合目录全国图书联合目录编辑组专题联合目录第九种</w:t>
      </w:r>
    </w:p>
    <w:p>
      <w:r>
        <w:rPr>
          <w:rFonts w:ascii="宋体" w:hAnsi="宋体" w:eastAsia="宋体"/>
          <w:sz w:val="24"/>
        </w:rPr>
        <w:t>上海交通大学图书馆主编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电机工程西文图书联合目录全国图书联合目录编辑组专题联合目录第九种</w:t>
            </w:r>
          </w:p>
        </w:tc>
      </w:tr>
      <w:tr>
        <w:tc>
          <w:tcPr>
            <w:tcW w:type="dxa" w:w="4320"/>
          </w:tcPr>
          <w:p>
            <w:r>
              <w:t>作者</w:t>
            </w:r>
          </w:p>
        </w:tc>
        <w:tc>
          <w:tcPr>
            <w:tcW w:type="dxa" w:w="4320"/>
          </w:tcPr>
          <w:p>
            <w:r>
              <w:t>上海交通大学图书馆主编</w:t>
            </w:r>
          </w:p>
        </w:tc>
      </w:tr>
      <w:tr>
        <w:tc>
          <w:tcPr>
            <w:tcW w:type="dxa" w:w="4320"/>
          </w:tcPr>
          <w:p>
            <w:r>
              <w:t>出版社</w:t>
            </w:r>
          </w:p>
        </w:tc>
        <w:tc>
          <w:tcPr>
            <w:tcW w:type="dxa" w:w="4320"/>
          </w:tcPr>
          <w:p>
            <w:r>
              <w:t>全国图书联合目录编辑组</w:t>
            </w:r>
          </w:p>
        </w:tc>
      </w:tr>
      <w:tr>
        <w:tc>
          <w:tcPr>
            <w:tcW w:type="dxa" w:w="4320"/>
          </w:tcPr>
          <w:p>
            <w:r>
              <w:t>ISBN</w:t>
            </w:r>
          </w:p>
        </w:tc>
        <w:tc>
          <w:tcPr>
            <w:tcW w:type="dxa" w:w="4320"/>
          </w:tcPr>
          <w:p>
            <w:r/>
          </w:p>
        </w:tc>
      </w:tr>
      <w:tr>
        <w:tc>
          <w:tcPr>
            <w:tcW w:type="dxa" w:w="4320"/>
          </w:tcPr>
          <w:p>
            <w:r>
              <w:t>出版日期</w:t>
            </w:r>
          </w:p>
        </w:tc>
        <w:tc>
          <w:tcPr>
            <w:tcW w:type="dxa" w:w="4320"/>
          </w:tcPr>
          <w:p>
            <w:r>
              <w:t>1959-01-01</w:t>
            </w:r>
          </w:p>
        </w:tc>
      </w:tr>
      <w:tr>
        <w:tc>
          <w:tcPr>
            <w:tcW w:type="dxa" w:w="4320"/>
          </w:tcPr>
          <w:p>
            <w:r>
              <w:t>页数</w:t>
            </w:r>
          </w:p>
        </w:tc>
        <w:tc>
          <w:tcPr>
            <w:tcW w:type="dxa" w:w="4320"/>
          </w:tcPr>
          <w:p>
            <w:r>
              <w:t>159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本书出售、求购地址：https://www.jiaokey.com/book/detail/12503709.html</w:t>
      </w:r>
    </w:p>
    <w:p>
      <w:r>
        <w:t>更多相关图书推荐：https://www.jiaokey.com</w:t>
      </w:r>
    </w:p>
    <w:p>
      <w:r>
        <w:t>上海交通大学图书馆主编 其他作品：https://www.jiaokey.com/tag/上海交通大学图书馆主编.html</w:t>
      </w:r>
    </w:p>
    <w:p>
      <w:r>
        <w:t>全国图书联合目录编辑组 出版图书：https://www.jiaokey.com/tag/全国图书联合目录编辑组.html</w:t>
      </w:r>
    </w:p>
    <w:p>
      <w:r>
        <w:t>关键词搜索：https://www.jiaokey.com/tag/电机工程西文图书联合目录全国图书联合目录编辑组专题联合目录第九种.html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