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我为祖国献石油  独唱歌曲  高音用</w:t>
      </w:r>
    </w:p>
    <w:p>
      <w:r>
        <w:rPr>
          <w:rFonts w:ascii="宋体" w:hAnsi="宋体" w:eastAsia="宋体"/>
          <w:sz w:val="24"/>
        </w:rPr>
        <w:t>薛柱国词；秦永诚曲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我为祖国献石油  独唱歌曲  高音用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薛柱国词；秦永诚曲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本书出售、求购地址：https://www.jiaokey.com/book/detail/12503698.html</w:t>
      </w:r>
    </w:p>
    <w:p>
      <w:r>
        <w:t>更多相关图书推荐：https://www.jiaokey.com</w:t>
      </w:r>
    </w:p>
    <w:p>
      <w:r>
        <w:t>薛柱国词；秦永诚曲 其他作品：https://www.jiaokey.com/tag/薛柱国词；秦永诚曲.html</w:t>
      </w:r>
    </w:p>
    <w:p>
      <w:r>
        <w:t>音乐出版社 出版图书：https://www.jiaokey.com/tag/音乐出版社.html</w:t>
      </w:r>
    </w:p>
    <w:p>
      <w:r>
        <w:t>关键词搜索：https://www.jiaokey.com/tag/我为祖国献石油  独唱歌曲  高音用.html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