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书名：醴陵县双季稻增产经验</w:t>
      </w:r>
    </w:p>
    <w:p>
      <w:r>
        <w:t>作者：中华人民共和国农业部粮食生产总局辑</w:t>
      </w:r>
    </w:p>
    <w:p>
      <w:r>
        <w:t>出版社：北京:财政经济出版社,1955.12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醴陵县双季稻增产经验 评论地址：https://www.jiaokey.com/book/detail/12503664.html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