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肇和兵舰起义纪念日</w:t>
      </w:r>
    </w:p>
    <w:p>
      <w:r>
        <w:rPr>
          <w:rFonts w:ascii="宋体" w:hAnsi="宋体" w:eastAsia="宋体"/>
          <w:sz w:val="24"/>
        </w:rPr>
        <w:t>民国周刊社编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36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肇和兵舰起义纪念日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民国周刊社编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民国周刊社,1939.06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军事史(地点:中国年代:1915学科:史料)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本书出售、求购地址：https://www.jiaokey.com/book/detail/12503631.html</w:t>
      </w:r>
    </w:p>
    <w:p>
      <w:r>
        <w:t>更多相关图书推荐：https://www.jiaokey.com</w:t>
      </w:r>
    </w:p>
    <w:p>
      <w:r>
        <w:t>民国周刊社编 其他作品：https://www.jiaokey.com/tag/民国周刊社编.html</w:t>
      </w:r>
    </w:p>
    <w:p>
      <w:r>
        <w:t>民国周刊社,1939.06 出版图书：https://www.jiaokey.com/tag/民国周刊社,1939.06.html</w:t>
      </w:r>
    </w:p>
    <w:p>
      <w:r>
        <w:t>关键词搜索：https://www.jiaokey.com/tag/军事史(地点:中国年代:1915学科:史料).html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